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10. Sınıf Beden Eğitimi ve Spor Dersi</w:t>
        <w:br/>
        <w:t>Zümre Öğretmenler Kurulu Toplantı Tutanağı</w:t>
      </w:r>
    </w:p>
    <w:p>
      <w:r>
        <w:t>Toplantı Tarihi: .................</w:t>
      </w:r>
    </w:p>
    <w:p>
      <w:r>
        <w:t>Toplantı Saati: .................</w:t>
      </w:r>
    </w:p>
    <w:p>
      <w:r>
        <w:t>Toplantı Yeri: .................</w:t>
      </w:r>
    </w:p>
    <w:p>
      <w:r>
        <w:t>Dersin Adı: Beden Eğitimi ve Spor</w:t>
      </w:r>
    </w:p>
    <w:p>
      <w:r>
        <w:t>Sınıf: 10. Sınıf</w:t>
      </w:r>
    </w:p>
    <w:p>
      <w:r>
        <w:t>Başkan: ................................................</w:t>
      </w:r>
    </w:p>
    <w:p>
      <w:r>
        <w:t>Katılan Öğretmenler: ................................................</w:t>
      </w:r>
    </w:p>
    <w:p>
      <w:r>
        <w:t>Katılmayan Öğretmenler: ................................................</w:t>
      </w:r>
    </w:p>
    <w:p>
      <w:pPr>
        <w:pStyle w:val="Heading2"/>
      </w:pPr>
      <w:r>
        <w:t>Gündem Maddeleri</w:t>
      </w:r>
    </w:p>
    <w:p>
      <w:r>
        <w:t>1- Açılış ve yoklama</w:t>
      </w:r>
    </w:p>
    <w:p>
      <w:r>
        <w:t>2- 2025-2026 Eğitim Öğretim Yılı genel hedeflerinin belirlenmesi</w:t>
      </w:r>
    </w:p>
    <w:p>
      <w:r>
        <w:t>3- 10. sınıf Beden Eğitimi ve Spor dersi öğretim programının incelenmesi</w:t>
      </w:r>
    </w:p>
    <w:p>
      <w:r>
        <w:t>4- Ders kazanımlarının işleniş yöntem ve tekniklerinin görüşülmesi</w:t>
      </w:r>
    </w:p>
    <w:p>
      <w:r>
        <w:t>5- Öğrenci motivasyonunu ve katılımını artırıcı etkinliklerin planlanması</w:t>
      </w:r>
    </w:p>
    <w:p>
      <w:r>
        <w:t>6- Ölçme ve değerlendirme yöntemlerinin belirlenmesi</w:t>
      </w:r>
    </w:p>
    <w:p>
      <w:r>
        <w:t>7- Sportif faaliyetler, müsabakalar ve okul içi etkinliklerin planlanması</w:t>
      </w:r>
    </w:p>
    <w:p>
      <w:r>
        <w:t>8- Disiplin, devamsızlık ve öğrenci sağlığı ile ilgili alınacak tedbirler</w:t>
      </w:r>
    </w:p>
    <w:p>
      <w:r>
        <w:t>9- Dilek ve temenniler</w:t>
      </w:r>
    </w:p>
    <w:p>
      <w:r>
        <w:t>10- Kapanış</w:t>
      </w:r>
    </w:p>
    <w:p>
      <w:pPr>
        <w:pStyle w:val="Heading2"/>
      </w:pPr>
      <w:r>
        <w:t>Alınan Kararlar</w:t>
      </w:r>
    </w:p>
    <w:p>
      <w:r>
        <w:t>1- Ders işlenişinde öğrencilerin aktif katılımı esas alınacaktır.</w:t>
      </w:r>
    </w:p>
    <w:p>
      <w:r>
        <w:t>2- Öğrencilerin fiziksel gelişimlerini desteklemek amacıyla grup çalışmaları ve uygulamalı etkinlikler yapılacaktır.</w:t>
      </w:r>
    </w:p>
    <w:p>
      <w:r>
        <w:t>3- Ölçme ve değerlendirme sürecinde öğrencilerin gelişimlerini izlemek için performans ödevleri, uygulamalı sınavlar ve proje çalışmaları kullanılacaktır.</w:t>
      </w:r>
    </w:p>
    <w:p>
      <w:r>
        <w:t>4- Okul içi ve dışı sportif faaliyetlere öğrencilerin aktif katılımı sağlanacaktır.</w:t>
      </w:r>
    </w:p>
    <w:p>
      <w:r>
        <w:t>5- Öğrencilerin sağlık ve güvenliği ön planda tutularak dersler işlenecektir.</w:t>
      </w:r>
    </w:p>
    <w:p>
      <w:r>
        <w:t>6- Devamsızlıkların azaltılması için veli bilgilendirmelerine önem verilecektir.</w:t>
      </w:r>
    </w:p>
    <w:p>
      <w:r>
        <w:t>7- Zümre öğretmenleri arasında iş birliği ve koordinasyon artırılacaktır.</w:t>
      </w:r>
    </w:p>
    <w:p>
      <w:pPr>
        <w:pStyle w:val="Heading2"/>
      </w:pPr>
      <w:r>
        <w:t>İmza Bölümü</w:t>
      </w:r>
    </w:p>
    <w:p>
      <w:r>
        <w:br/>
        <w:t>Başkan: ..........................................</w:t>
        <w:br/>
      </w:r>
    </w:p>
    <w:p>
      <w:r>
        <w:t>Üye: ..........................................</w:t>
        <w:br/>
        <w:t>Üye: ..........................................</w:t>
        <w:br/>
        <w:t>Üye: 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