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4. Sınıf Tüm Dersler Yıllık Planları (2025-2026)</w:t>
      </w:r>
    </w:p>
    <w:p>
      <w:r>
        <w:br w:type="page"/>
      </w:r>
    </w:p>
    <w:p>
      <w:pPr>
        <w:pStyle w:val="Heading1"/>
      </w:pPr>
      <w:r>
        <w:t>4. Sınıf Türkçe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Okuma alışkanlığı</w:t>
            </w:r>
          </w:p>
        </w:tc>
        <w:tc>
          <w:tcPr>
            <w:tcW w:type="dxa" w:w="1728"/>
          </w:tcPr>
          <w:p>
            <w:r>
              <w:t>Okuma alışkanlığı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Paragraf anlamı</w:t>
            </w:r>
          </w:p>
        </w:tc>
        <w:tc>
          <w:tcPr>
            <w:tcW w:type="dxa" w:w="1728"/>
          </w:tcPr>
          <w:p>
            <w:r>
              <w:t>Paragraf anlamı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Yazılı anlatım</w:t>
            </w:r>
          </w:p>
        </w:tc>
        <w:tc>
          <w:tcPr>
            <w:tcW w:type="dxa" w:w="1728"/>
          </w:tcPr>
          <w:p>
            <w:r>
              <w:t>Yazılı anlatım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Dil bilgisi</w:t>
            </w:r>
          </w:p>
        </w:tc>
        <w:tc>
          <w:tcPr>
            <w:tcW w:type="dxa" w:w="1728"/>
          </w:tcPr>
          <w:p>
            <w:r>
              <w:t>Dil bilgisi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Sözlü iletişim</w:t>
            </w:r>
          </w:p>
        </w:tc>
        <w:tc>
          <w:tcPr>
            <w:tcW w:type="dxa" w:w="1728"/>
          </w:tcPr>
          <w:p>
            <w:r>
              <w:t>Sözlü iletişim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Okuduğunu anlama</w:t>
            </w:r>
          </w:p>
        </w:tc>
        <w:tc>
          <w:tcPr>
            <w:tcW w:type="dxa" w:w="1728"/>
          </w:tcPr>
          <w:p>
            <w:r>
              <w:t>Okuduğunu anlama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Metin türleri</w:t>
            </w:r>
          </w:p>
        </w:tc>
        <w:tc>
          <w:tcPr>
            <w:tcW w:type="dxa" w:w="1728"/>
          </w:tcPr>
          <w:p>
            <w:r>
              <w:t>Metin türleri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Yazım ve noktalama</w:t>
            </w:r>
          </w:p>
        </w:tc>
        <w:tc>
          <w:tcPr>
            <w:tcW w:type="dxa" w:w="1728"/>
          </w:tcPr>
          <w:p>
            <w:r>
              <w:t>Yazım ve noktalama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Dinleme</w:t>
            </w:r>
          </w:p>
        </w:tc>
        <w:tc>
          <w:tcPr>
            <w:tcW w:type="dxa" w:w="1728"/>
          </w:tcPr>
          <w:p>
            <w:r>
              <w:t>Dinleme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Genel tekrar</w:t>
            </w:r>
          </w:p>
        </w:tc>
        <w:tc>
          <w:tcPr>
            <w:tcW w:type="dxa" w:w="1728"/>
          </w:tcPr>
          <w:p>
            <w:r>
              <w:t>Genel tekrar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</w:tbl>
    <w:p>
      <w:r>
        <w:br w:type="page"/>
      </w:r>
    </w:p>
    <w:p>
      <w:pPr>
        <w:pStyle w:val="Heading1"/>
      </w:pPr>
      <w:r>
        <w:t>4. Sınıf Matematik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Doğal sayılar</w:t>
            </w:r>
          </w:p>
        </w:tc>
        <w:tc>
          <w:tcPr>
            <w:tcW w:type="dxa" w:w="1728"/>
          </w:tcPr>
          <w:p>
            <w:r>
              <w:t>Doğal sayılar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Çarpma bölme işlemleri</w:t>
            </w:r>
          </w:p>
        </w:tc>
        <w:tc>
          <w:tcPr>
            <w:tcW w:type="dxa" w:w="1728"/>
          </w:tcPr>
          <w:p>
            <w:r>
              <w:t>Çarpma bölme işlemleri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Kesirler</w:t>
            </w:r>
          </w:p>
        </w:tc>
        <w:tc>
          <w:tcPr>
            <w:tcW w:type="dxa" w:w="1728"/>
          </w:tcPr>
          <w:p>
            <w:r>
              <w:t>Kesirler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Ondalık sayılar</w:t>
            </w:r>
          </w:p>
        </w:tc>
        <w:tc>
          <w:tcPr>
            <w:tcW w:type="dxa" w:w="1728"/>
          </w:tcPr>
          <w:p>
            <w:r>
              <w:t>Ondalık sayılar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Geometri</w:t>
            </w:r>
          </w:p>
        </w:tc>
        <w:tc>
          <w:tcPr>
            <w:tcW w:type="dxa" w:w="1728"/>
          </w:tcPr>
          <w:p>
            <w:r>
              <w:t>Geometri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Alan ve çevre</w:t>
            </w:r>
          </w:p>
        </w:tc>
        <w:tc>
          <w:tcPr>
            <w:tcW w:type="dxa" w:w="1728"/>
          </w:tcPr>
          <w:p>
            <w:r>
              <w:t>Alan ve çevre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Zaman ölçme</w:t>
            </w:r>
          </w:p>
        </w:tc>
        <w:tc>
          <w:tcPr>
            <w:tcW w:type="dxa" w:w="1728"/>
          </w:tcPr>
          <w:p>
            <w:r>
              <w:t>Zaman ölçme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Veri toplama</w:t>
            </w:r>
          </w:p>
        </w:tc>
        <w:tc>
          <w:tcPr>
            <w:tcW w:type="dxa" w:w="1728"/>
          </w:tcPr>
          <w:p>
            <w:r>
              <w:t>Veri toplama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Problem çözme</w:t>
            </w:r>
          </w:p>
        </w:tc>
        <w:tc>
          <w:tcPr>
            <w:tcW w:type="dxa" w:w="1728"/>
          </w:tcPr>
          <w:p>
            <w:r>
              <w:t>Problem çözme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Genel tekrar</w:t>
            </w:r>
          </w:p>
        </w:tc>
        <w:tc>
          <w:tcPr>
            <w:tcW w:type="dxa" w:w="1728"/>
          </w:tcPr>
          <w:p>
            <w:r>
              <w:t>Genel tekrar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</w:tbl>
    <w:p>
      <w:r>
        <w:br w:type="page"/>
      </w:r>
    </w:p>
    <w:p>
      <w:pPr>
        <w:pStyle w:val="Heading1"/>
      </w:pPr>
      <w:r>
        <w:t>4. Sınıf Fen Bilimleri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Canlılar ve yaşam</w:t>
            </w:r>
          </w:p>
        </w:tc>
        <w:tc>
          <w:tcPr>
            <w:tcW w:type="dxa" w:w="1728"/>
          </w:tcPr>
          <w:p>
            <w:r>
              <w:t>Canlılar ve yaşam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Madde ve özellikleri</w:t>
            </w:r>
          </w:p>
        </w:tc>
        <w:tc>
          <w:tcPr>
            <w:tcW w:type="dxa" w:w="1728"/>
          </w:tcPr>
          <w:p>
            <w:r>
              <w:t>Madde ve özellikleri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Kuvvet ve hareket</w:t>
            </w:r>
          </w:p>
        </w:tc>
        <w:tc>
          <w:tcPr>
            <w:tcW w:type="dxa" w:w="1728"/>
          </w:tcPr>
          <w:p>
            <w:r>
              <w:t>Kuvvet ve hareket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Işık ve ses</w:t>
            </w:r>
          </w:p>
        </w:tc>
        <w:tc>
          <w:tcPr>
            <w:tcW w:type="dxa" w:w="1728"/>
          </w:tcPr>
          <w:p>
            <w:r>
              <w:t>Işık ve ses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Dünya ve evren</w:t>
            </w:r>
          </w:p>
        </w:tc>
        <w:tc>
          <w:tcPr>
            <w:tcW w:type="dxa" w:w="1728"/>
          </w:tcPr>
          <w:p>
            <w:r>
              <w:t>Dünya ve evren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Enerji kaynakları</w:t>
            </w:r>
          </w:p>
        </w:tc>
        <w:tc>
          <w:tcPr>
            <w:tcW w:type="dxa" w:w="1728"/>
          </w:tcPr>
          <w:p>
            <w:r>
              <w:t>Enerji kaynakları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Elektrik</w:t>
            </w:r>
          </w:p>
        </w:tc>
        <w:tc>
          <w:tcPr>
            <w:tcW w:type="dxa" w:w="1728"/>
          </w:tcPr>
          <w:p>
            <w:r>
              <w:t>Elektrik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Çevre bilinci</w:t>
            </w:r>
          </w:p>
        </w:tc>
        <w:tc>
          <w:tcPr>
            <w:tcW w:type="dxa" w:w="1728"/>
          </w:tcPr>
          <w:p>
            <w:r>
              <w:t>Çevre bilinci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Deneyler</w:t>
            </w:r>
          </w:p>
        </w:tc>
        <w:tc>
          <w:tcPr>
            <w:tcW w:type="dxa" w:w="1728"/>
          </w:tcPr>
          <w:p>
            <w:r>
              <w:t>Deneyler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Tekrar</w:t>
            </w:r>
          </w:p>
        </w:tc>
        <w:tc>
          <w:tcPr>
            <w:tcW w:type="dxa" w:w="1728"/>
          </w:tcPr>
          <w:p>
            <w:r>
              <w:t>Tekrar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</w:tbl>
    <w:p>
      <w:r>
        <w:br w:type="page"/>
      </w:r>
    </w:p>
    <w:p>
      <w:pPr>
        <w:pStyle w:val="Heading1"/>
      </w:pPr>
      <w:r>
        <w:t>4. Sınıf Sosyal Bilgiler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Birey ve toplum</w:t>
            </w:r>
          </w:p>
        </w:tc>
        <w:tc>
          <w:tcPr>
            <w:tcW w:type="dxa" w:w="1728"/>
          </w:tcPr>
          <w:p>
            <w:r>
              <w:t>Birey ve toplum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Kültür ve miras</w:t>
            </w:r>
          </w:p>
        </w:tc>
        <w:tc>
          <w:tcPr>
            <w:tcW w:type="dxa" w:w="1728"/>
          </w:tcPr>
          <w:p>
            <w:r>
              <w:t>Kültür ve miras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Üretim dağıtım tüketim</w:t>
            </w:r>
          </w:p>
        </w:tc>
        <w:tc>
          <w:tcPr>
            <w:tcW w:type="dxa" w:w="1728"/>
          </w:tcPr>
          <w:p>
            <w:r>
              <w:t>Üretim dağıtım tüketim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Bilim teknoloji toplum</w:t>
            </w:r>
          </w:p>
        </w:tc>
        <w:tc>
          <w:tcPr>
            <w:tcW w:type="dxa" w:w="1728"/>
          </w:tcPr>
          <w:p>
            <w:r>
              <w:t>Bilim teknoloji toplum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Gruplar ve kurumlar</w:t>
            </w:r>
          </w:p>
        </w:tc>
        <w:tc>
          <w:tcPr>
            <w:tcW w:type="dxa" w:w="1728"/>
          </w:tcPr>
          <w:p>
            <w:r>
              <w:t>Gruplar ve kurumlar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Çevre bilinci</w:t>
            </w:r>
          </w:p>
        </w:tc>
        <w:tc>
          <w:tcPr>
            <w:tcW w:type="dxa" w:w="1728"/>
          </w:tcPr>
          <w:p>
            <w:r>
              <w:t>Çevre bilinci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Hak ve özgürlükler</w:t>
            </w:r>
          </w:p>
        </w:tc>
        <w:tc>
          <w:tcPr>
            <w:tcW w:type="dxa" w:w="1728"/>
          </w:tcPr>
          <w:p>
            <w:r>
              <w:t>Hak ve özgürlükler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Ekonomi</w:t>
            </w:r>
          </w:p>
        </w:tc>
        <w:tc>
          <w:tcPr>
            <w:tcW w:type="dxa" w:w="1728"/>
          </w:tcPr>
          <w:p>
            <w:r>
              <w:t>Ekonomi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Türkiye coğrafyası</w:t>
            </w:r>
          </w:p>
        </w:tc>
        <w:tc>
          <w:tcPr>
            <w:tcW w:type="dxa" w:w="1728"/>
          </w:tcPr>
          <w:p>
            <w:r>
              <w:t>Türkiye coğrafyası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Değerlendirme</w:t>
            </w:r>
          </w:p>
        </w:tc>
        <w:tc>
          <w:tcPr>
            <w:tcW w:type="dxa" w:w="1728"/>
          </w:tcPr>
          <w:p>
            <w:r>
              <w:t>Değerlendirme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</w:tbl>
    <w:p>
      <w:r>
        <w:br w:type="page"/>
      </w:r>
    </w:p>
    <w:p>
      <w:pPr>
        <w:pStyle w:val="Heading1"/>
      </w:pPr>
      <w:r>
        <w:t>4. Sınıf İngilizce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Selamlaşma</w:t>
            </w:r>
          </w:p>
        </w:tc>
        <w:tc>
          <w:tcPr>
            <w:tcW w:type="dxa" w:w="1728"/>
          </w:tcPr>
          <w:p>
            <w:r>
              <w:t>Selamlaşma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Sayılar ve renkler</w:t>
            </w:r>
          </w:p>
        </w:tc>
        <w:tc>
          <w:tcPr>
            <w:tcW w:type="dxa" w:w="1728"/>
          </w:tcPr>
          <w:p>
            <w:r>
              <w:t>Sayılar ve renkler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Okul eşyaları</w:t>
            </w:r>
          </w:p>
        </w:tc>
        <w:tc>
          <w:tcPr>
            <w:tcW w:type="dxa" w:w="1728"/>
          </w:tcPr>
          <w:p>
            <w:r>
              <w:t>Okul eşyaları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Aile</w:t>
            </w:r>
          </w:p>
        </w:tc>
        <w:tc>
          <w:tcPr>
            <w:tcW w:type="dxa" w:w="1728"/>
          </w:tcPr>
          <w:p>
            <w:r>
              <w:t>Aile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Hayvanlar</w:t>
            </w:r>
          </w:p>
        </w:tc>
        <w:tc>
          <w:tcPr>
            <w:tcW w:type="dxa" w:w="1728"/>
          </w:tcPr>
          <w:p>
            <w:r>
              <w:t>Hayvanlar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Günlük rutinler</w:t>
            </w:r>
          </w:p>
        </w:tc>
        <w:tc>
          <w:tcPr>
            <w:tcW w:type="dxa" w:w="1728"/>
          </w:tcPr>
          <w:p>
            <w:r>
              <w:t>Günlük rutinler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Yiyecekler</w:t>
            </w:r>
          </w:p>
        </w:tc>
        <w:tc>
          <w:tcPr>
            <w:tcW w:type="dxa" w:w="1728"/>
          </w:tcPr>
          <w:p>
            <w:r>
              <w:t>Yiyecekler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Kıyafetler</w:t>
            </w:r>
          </w:p>
        </w:tc>
        <w:tc>
          <w:tcPr>
            <w:tcW w:type="dxa" w:w="1728"/>
          </w:tcPr>
          <w:p>
            <w:r>
              <w:t>Kıyafetler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Hava durumu</w:t>
            </w:r>
          </w:p>
        </w:tc>
        <w:tc>
          <w:tcPr>
            <w:tcW w:type="dxa" w:w="1728"/>
          </w:tcPr>
          <w:p>
            <w:r>
              <w:t>Hava durumu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Genel tekrar</w:t>
            </w:r>
          </w:p>
        </w:tc>
        <w:tc>
          <w:tcPr>
            <w:tcW w:type="dxa" w:w="1728"/>
          </w:tcPr>
          <w:p>
            <w:r>
              <w:t>Genel tekrar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</w:tbl>
    <w:p>
      <w:r>
        <w:br w:type="page"/>
      </w:r>
    </w:p>
    <w:p>
      <w:pPr>
        <w:pStyle w:val="Heading1"/>
      </w:pPr>
      <w:r>
        <w:t>4. Sınıf Görsel Sanatlar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Çizim teknikleri</w:t>
            </w:r>
          </w:p>
        </w:tc>
        <w:tc>
          <w:tcPr>
            <w:tcW w:type="dxa" w:w="1728"/>
          </w:tcPr>
          <w:p>
            <w:r>
              <w:t>Çizim teknikleri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Boyama</w:t>
            </w:r>
          </w:p>
        </w:tc>
        <w:tc>
          <w:tcPr>
            <w:tcW w:type="dxa" w:w="1728"/>
          </w:tcPr>
          <w:p>
            <w:r>
              <w:t>Boyama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Origami</w:t>
            </w:r>
          </w:p>
        </w:tc>
        <w:tc>
          <w:tcPr>
            <w:tcW w:type="dxa" w:w="1728"/>
          </w:tcPr>
          <w:p>
            <w:r>
              <w:t>Origami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Kolaj</w:t>
            </w:r>
          </w:p>
        </w:tc>
        <w:tc>
          <w:tcPr>
            <w:tcW w:type="dxa" w:w="1728"/>
          </w:tcPr>
          <w:p>
            <w:r>
              <w:t>Kolaj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Desen</w:t>
            </w:r>
          </w:p>
        </w:tc>
        <w:tc>
          <w:tcPr>
            <w:tcW w:type="dxa" w:w="1728"/>
          </w:tcPr>
          <w:p>
            <w:r>
              <w:t>Desen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Heykel</w:t>
            </w:r>
          </w:p>
        </w:tc>
        <w:tc>
          <w:tcPr>
            <w:tcW w:type="dxa" w:w="1728"/>
          </w:tcPr>
          <w:p>
            <w:r>
              <w:t>Heykel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Poster hazırlama</w:t>
            </w:r>
          </w:p>
        </w:tc>
        <w:tc>
          <w:tcPr>
            <w:tcW w:type="dxa" w:w="1728"/>
          </w:tcPr>
          <w:p>
            <w:r>
              <w:t>Poster hazırlama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Afiş tasarımı</w:t>
            </w:r>
          </w:p>
        </w:tc>
        <w:tc>
          <w:tcPr>
            <w:tcW w:type="dxa" w:w="1728"/>
          </w:tcPr>
          <w:p>
            <w:r>
              <w:t>Afiş tasarımı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Sergi hazırlığı</w:t>
            </w:r>
          </w:p>
        </w:tc>
        <w:tc>
          <w:tcPr>
            <w:tcW w:type="dxa" w:w="1728"/>
          </w:tcPr>
          <w:p>
            <w:r>
              <w:t>Sergi hazırlığı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Değerlendirme</w:t>
            </w:r>
          </w:p>
        </w:tc>
        <w:tc>
          <w:tcPr>
            <w:tcW w:type="dxa" w:w="1728"/>
          </w:tcPr>
          <w:p>
            <w:r>
              <w:t>Değerlendirme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</w:tbl>
    <w:p>
      <w:r>
        <w:br w:type="page"/>
      </w:r>
    </w:p>
    <w:p>
      <w:pPr>
        <w:pStyle w:val="Heading1"/>
      </w:pPr>
      <w:r>
        <w:t>4. Sınıf Müzik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Ritim çalışmaları</w:t>
            </w:r>
          </w:p>
        </w:tc>
        <w:tc>
          <w:tcPr>
            <w:tcW w:type="dxa" w:w="1728"/>
          </w:tcPr>
          <w:p>
            <w:r>
              <w:t>Ritim çalışmaları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Şarkı öğrenme</w:t>
            </w:r>
          </w:p>
        </w:tc>
        <w:tc>
          <w:tcPr>
            <w:tcW w:type="dxa" w:w="1728"/>
          </w:tcPr>
          <w:p>
            <w:r>
              <w:t>Şarkı öğrenme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Nefes teknikleri</w:t>
            </w:r>
          </w:p>
        </w:tc>
        <w:tc>
          <w:tcPr>
            <w:tcW w:type="dxa" w:w="1728"/>
          </w:tcPr>
          <w:p>
            <w:r>
              <w:t>Nefes teknikleri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Müzik aletleri</w:t>
            </w:r>
          </w:p>
        </w:tc>
        <w:tc>
          <w:tcPr>
            <w:tcW w:type="dxa" w:w="1728"/>
          </w:tcPr>
          <w:p>
            <w:r>
              <w:t>Müzik aletleri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Koro çalışmaları</w:t>
            </w:r>
          </w:p>
        </w:tc>
        <w:tc>
          <w:tcPr>
            <w:tcW w:type="dxa" w:w="1728"/>
          </w:tcPr>
          <w:p>
            <w:r>
              <w:t>Koro çalışmaları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Nota bilgisi</w:t>
            </w:r>
          </w:p>
        </w:tc>
        <w:tc>
          <w:tcPr>
            <w:tcW w:type="dxa" w:w="1728"/>
          </w:tcPr>
          <w:p>
            <w:r>
              <w:t>Nota bilgisi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Melodi çalışmaları</w:t>
            </w:r>
          </w:p>
        </w:tc>
        <w:tc>
          <w:tcPr>
            <w:tcW w:type="dxa" w:w="1728"/>
          </w:tcPr>
          <w:p>
            <w:r>
              <w:t>Melodi çalışmaları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Müzik ve hareket</w:t>
            </w:r>
          </w:p>
        </w:tc>
        <w:tc>
          <w:tcPr>
            <w:tcW w:type="dxa" w:w="1728"/>
          </w:tcPr>
          <w:p>
            <w:r>
              <w:t>Müzik ve hareket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Şarkı tekrarları</w:t>
            </w:r>
          </w:p>
        </w:tc>
        <w:tc>
          <w:tcPr>
            <w:tcW w:type="dxa" w:w="1728"/>
          </w:tcPr>
          <w:p>
            <w:r>
              <w:t>Şarkı tekrarları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Konser</w:t>
            </w:r>
          </w:p>
        </w:tc>
        <w:tc>
          <w:tcPr>
            <w:tcW w:type="dxa" w:w="1728"/>
          </w:tcPr>
          <w:p>
            <w:r>
              <w:t>Konser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</w:tbl>
    <w:p>
      <w:r>
        <w:br w:type="page"/>
      </w:r>
    </w:p>
    <w:p>
      <w:pPr>
        <w:pStyle w:val="Heading1"/>
      </w:pPr>
      <w:r>
        <w:t>4. Sınıf Beden Eğitimi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Koşu</w:t>
            </w:r>
          </w:p>
        </w:tc>
        <w:tc>
          <w:tcPr>
            <w:tcW w:type="dxa" w:w="1728"/>
          </w:tcPr>
          <w:p>
            <w:r>
              <w:t>Koşu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Oyunlar</w:t>
            </w:r>
          </w:p>
        </w:tc>
        <w:tc>
          <w:tcPr>
            <w:tcW w:type="dxa" w:w="1728"/>
          </w:tcPr>
          <w:p>
            <w:r>
              <w:t>Oyunlar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Atlama</w:t>
            </w:r>
          </w:p>
        </w:tc>
        <w:tc>
          <w:tcPr>
            <w:tcW w:type="dxa" w:w="1728"/>
          </w:tcPr>
          <w:p>
            <w:r>
              <w:t>Atlama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Dayanıklılık</w:t>
            </w:r>
          </w:p>
        </w:tc>
        <w:tc>
          <w:tcPr>
            <w:tcW w:type="dxa" w:w="1728"/>
          </w:tcPr>
          <w:p>
            <w:r>
              <w:t>Dayanıklılık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Takım sporları</w:t>
            </w:r>
          </w:p>
        </w:tc>
        <w:tc>
          <w:tcPr>
            <w:tcW w:type="dxa" w:w="1728"/>
          </w:tcPr>
          <w:p>
            <w:r>
              <w:t>Takım sporları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Esneme</w:t>
            </w:r>
          </w:p>
        </w:tc>
        <w:tc>
          <w:tcPr>
            <w:tcW w:type="dxa" w:w="1728"/>
          </w:tcPr>
          <w:p>
            <w:r>
              <w:t>Esneme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Koordinasyon</w:t>
            </w:r>
          </w:p>
        </w:tc>
        <w:tc>
          <w:tcPr>
            <w:tcW w:type="dxa" w:w="1728"/>
          </w:tcPr>
          <w:p>
            <w:r>
              <w:t>Koordinasyon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Dans</w:t>
            </w:r>
          </w:p>
        </w:tc>
        <w:tc>
          <w:tcPr>
            <w:tcW w:type="dxa" w:w="1728"/>
          </w:tcPr>
          <w:p>
            <w:r>
              <w:t>Dans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Top oyunları</w:t>
            </w:r>
          </w:p>
        </w:tc>
        <w:tc>
          <w:tcPr>
            <w:tcW w:type="dxa" w:w="1728"/>
          </w:tcPr>
          <w:p>
            <w:r>
              <w:t>Top oyunları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Yıl sonu etkinlikleri</w:t>
            </w:r>
          </w:p>
        </w:tc>
        <w:tc>
          <w:tcPr>
            <w:tcW w:type="dxa" w:w="1728"/>
          </w:tcPr>
          <w:p>
            <w:r>
              <w:t>Yıl sonu etkinlikleri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</w:tbl>
    <w:p>
      <w:r>
        <w:br w:type="page"/>
      </w:r>
    </w:p>
    <w:p>
      <w:pPr>
        <w:pStyle w:val="Heading1"/>
      </w:pPr>
      <w:r>
        <w:t>4. Sınıf Serbest Etkinlikler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Tanışma</w:t>
            </w:r>
          </w:p>
        </w:tc>
        <w:tc>
          <w:tcPr>
            <w:tcW w:type="dxa" w:w="1728"/>
          </w:tcPr>
          <w:p>
            <w:r>
              <w:t>Tanışma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Drama</w:t>
            </w:r>
          </w:p>
        </w:tc>
        <w:tc>
          <w:tcPr>
            <w:tcW w:type="dxa" w:w="1728"/>
          </w:tcPr>
          <w:p>
            <w:r>
              <w:t>Drama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Grup çalışmaları</w:t>
            </w:r>
          </w:p>
        </w:tc>
        <w:tc>
          <w:tcPr>
            <w:tcW w:type="dxa" w:w="1728"/>
          </w:tcPr>
          <w:p>
            <w:r>
              <w:t>Grup çalışmaları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Sunum</w:t>
            </w:r>
          </w:p>
        </w:tc>
        <w:tc>
          <w:tcPr>
            <w:tcW w:type="dxa" w:w="1728"/>
          </w:tcPr>
          <w:p>
            <w:r>
              <w:t>Sunum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El işi</w:t>
            </w:r>
          </w:p>
        </w:tc>
        <w:tc>
          <w:tcPr>
            <w:tcW w:type="dxa" w:w="1728"/>
          </w:tcPr>
          <w:p>
            <w:r>
              <w:t>El işi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Takım oyunları</w:t>
            </w:r>
          </w:p>
        </w:tc>
        <w:tc>
          <w:tcPr>
            <w:tcW w:type="dxa" w:w="1728"/>
          </w:tcPr>
          <w:p>
            <w:r>
              <w:t>Takım oyunları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Zeka oyunları</w:t>
            </w:r>
          </w:p>
        </w:tc>
        <w:tc>
          <w:tcPr>
            <w:tcW w:type="dxa" w:w="1728"/>
          </w:tcPr>
          <w:p>
            <w:r>
              <w:t>Zeka oyunları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Sosyal sorumluluk</w:t>
            </w:r>
          </w:p>
        </w:tc>
        <w:tc>
          <w:tcPr>
            <w:tcW w:type="dxa" w:w="1728"/>
          </w:tcPr>
          <w:p>
            <w:r>
              <w:t>Sosyal sorumluluk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Sohbet halkası</w:t>
            </w:r>
          </w:p>
        </w:tc>
        <w:tc>
          <w:tcPr>
            <w:tcW w:type="dxa" w:w="1728"/>
          </w:tcPr>
          <w:p>
            <w:r>
              <w:t>Sohbet halkası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Piknik / Sergi</w:t>
            </w:r>
          </w:p>
        </w:tc>
        <w:tc>
          <w:tcPr>
            <w:tcW w:type="dxa" w:w="1728"/>
          </w:tcPr>
          <w:p>
            <w:r>
              <w:t>Piknik / Sergi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