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3. Sınıf Tüm Dersler Yıllık Planları (2025-2026)</w:t>
      </w:r>
    </w:p>
    <w:p>
      <w:r>
        <w:br w:type="page"/>
      </w:r>
    </w:p>
    <w:p>
      <w:pPr>
        <w:pStyle w:val="Heading1"/>
      </w:pPr>
      <w:r>
        <w:t>3. Sınıf Türkçe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Okuma alışkanlığı</w:t>
            </w:r>
          </w:p>
        </w:tc>
        <w:tc>
          <w:tcPr>
            <w:tcW w:type="dxa" w:w="1728"/>
          </w:tcPr>
          <w:p>
            <w:r>
              <w:t>Okuma alışkanlığı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Anlam kurma</w:t>
            </w:r>
          </w:p>
        </w:tc>
        <w:tc>
          <w:tcPr>
            <w:tcW w:type="dxa" w:w="1728"/>
          </w:tcPr>
          <w:p>
            <w:r>
              <w:t>Anlam kurma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Yazılı anlatım</w:t>
            </w:r>
          </w:p>
        </w:tc>
        <w:tc>
          <w:tcPr>
            <w:tcW w:type="dxa" w:w="1728"/>
          </w:tcPr>
          <w:p>
            <w:r>
              <w:t>Yazılı anlatım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Dil bilgisi</w:t>
            </w:r>
          </w:p>
        </w:tc>
        <w:tc>
          <w:tcPr>
            <w:tcW w:type="dxa" w:w="1728"/>
          </w:tcPr>
          <w:p>
            <w:r>
              <w:t>Dil bilgisi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Sözlü anlatım</w:t>
            </w:r>
          </w:p>
        </w:tc>
        <w:tc>
          <w:tcPr>
            <w:tcW w:type="dxa" w:w="1728"/>
          </w:tcPr>
          <w:p>
            <w:r>
              <w:t>Sözlü anlatım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Okuduğunu anlama</w:t>
            </w:r>
          </w:p>
        </w:tc>
        <w:tc>
          <w:tcPr>
            <w:tcW w:type="dxa" w:w="1728"/>
          </w:tcPr>
          <w:p>
            <w:r>
              <w:t>Okuduğunu anlama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Metin türleri</w:t>
            </w:r>
          </w:p>
        </w:tc>
        <w:tc>
          <w:tcPr>
            <w:tcW w:type="dxa" w:w="1728"/>
          </w:tcPr>
          <w:p>
            <w:r>
              <w:t>Metin türleri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Yazma çalışmaları</w:t>
            </w:r>
          </w:p>
        </w:tc>
        <w:tc>
          <w:tcPr>
            <w:tcW w:type="dxa" w:w="1728"/>
          </w:tcPr>
          <w:p>
            <w:r>
              <w:t>Yazma çalışmaları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Dinleme</w:t>
            </w:r>
          </w:p>
        </w:tc>
        <w:tc>
          <w:tcPr>
            <w:tcW w:type="dxa" w:w="1728"/>
          </w:tcPr>
          <w:p>
            <w:r>
              <w:t>Dinleme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Genel tekrar</w:t>
            </w:r>
          </w:p>
        </w:tc>
        <w:tc>
          <w:tcPr>
            <w:tcW w:type="dxa" w:w="1728"/>
          </w:tcPr>
          <w:p>
            <w:r>
              <w:t>Genel tekrar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</w:tbl>
    <w:p>
      <w:r>
        <w:br w:type="page"/>
      </w:r>
    </w:p>
    <w:p>
      <w:pPr>
        <w:pStyle w:val="Heading1"/>
      </w:pPr>
      <w:r>
        <w:t>3. Sınıf Matematik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Doğal sayılar</w:t>
            </w:r>
          </w:p>
        </w:tc>
        <w:tc>
          <w:tcPr>
            <w:tcW w:type="dxa" w:w="1728"/>
          </w:tcPr>
          <w:p>
            <w:r>
              <w:t>Doğal sayılar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Toplama çıkarma</w:t>
            </w:r>
          </w:p>
        </w:tc>
        <w:tc>
          <w:tcPr>
            <w:tcW w:type="dxa" w:w="1728"/>
          </w:tcPr>
          <w:p>
            <w:r>
              <w:t>Toplama çıkarma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Çarpma bölme</w:t>
            </w:r>
          </w:p>
        </w:tc>
        <w:tc>
          <w:tcPr>
            <w:tcW w:type="dxa" w:w="1728"/>
          </w:tcPr>
          <w:p>
            <w:r>
              <w:t>Çarpma bölme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Geometri</w:t>
            </w:r>
          </w:p>
        </w:tc>
        <w:tc>
          <w:tcPr>
            <w:tcW w:type="dxa" w:w="1728"/>
          </w:tcPr>
          <w:p>
            <w:r>
              <w:t>Geometri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Kesirler</w:t>
            </w:r>
          </w:p>
        </w:tc>
        <w:tc>
          <w:tcPr>
            <w:tcW w:type="dxa" w:w="1728"/>
          </w:tcPr>
          <w:p>
            <w:r>
              <w:t>Kesirler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Zaman ölçme</w:t>
            </w:r>
          </w:p>
        </w:tc>
        <w:tc>
          <w:tcPr>
            <w:tcW w:type="dxa" w:w="1728"/>
          </w:tcPr>
          <w:p>
            <w:r>
              <w:t>Zaman ölçme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Alan ve çevre</w:t>
            </w:r>
          </w:p>
        </w:tc>
        <w:tc>
          <w:tcPr>
            <w:tcW w:type="dxa" w:w="1728"/>
          </w:tcPr>
          <w:p>
            <w:r>
              <w:t>Alan ve çevre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Veri toplama</w:t>
            </w:r>
          </w:p>
        </w:tc>
        <w:tc>
          <w:tcPr>
            <w:tcW w:type="dxa" w:w="1728"/>
          </w:tcPr>
          <w:p>
            <w:r>
              <w:t>Veri toplama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Problem çözme</w:t>
            </w:r>
          </w:p>
        </w:tc>
        <w:tc>
          <w:tcPr>
            <w:tcW w:type="dxa" w:w="1728"/>
          </w:tcPr>
          <w:p>
            <w:r>
              <w:t>Problem çözme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Genel tekrar</w:t>
            </w:r>
          </w:p>
        </w:tc>
        <w:tc>
          <w:tcPr>
            <w:tcW w:type="dxa" w:w="1728"/>
          </w:tcPr>
          <w:p>
            <w:r>
              <w:t>Genel tekrar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</w:tbl>
    <w:p>
      <w:r>
        <w:br w:type="page"/>
      </w:r>
    </w:p>
    <w:p>
      <w:pPr>
        <w:pStyle w:val="Heading1"/>
      </w:pPr>
      <w:r>
        <w:t>3. Sınıf Hayat Bilgisi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Okul hayatı</w:t>
            </w:r>
          </w:p>
        </w:tc>
        <w:tc>
          <w:tcPr>
            <w:tcW w:type="dxa" w:w="1728"/>
          </w:tcPr>
          <w:p>
            <w:r>
              <w:t>Okul hayatı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Aile ve çevre</w:t>
            </w:r>
          </w:p>
        </w:tc>
        <w:tc>
          <w:tcPr>
            <w:tcW w:type="dxa" w:w="1728"/>
          </w:tcPr>
          <w:p>
            <w:r>
              <w:t>Aile ve çevre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Sağlık kuralları</w:t>
            </w:r>
          </w:p>
        </w:tc>
        <w:tc>
          <w:tcPr>
            <w:tcW w:type="dxa" w:w="1728"/>
          </w:tcPr>
          <w:p>
            <w:r>
              <w:t>Sağlık kuralları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Temizlik</w:t>
            </w:r>
          </w:p>
        </w:tc>
        <w:tc>
          <w:tcPr>
            <w:tcW w:type="dxa" w:w="1728"/>
          </w:tcPr>
          <w:p>
            <w:r>
              <w:t>Temizlik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Tasarruf</w:t>
            </w:r>
          </w:p>
        </w:tc>
        <w:tc>
          <w:tcPr>
            <w:tcW w:type="dxa" w:w="1728"/>
          </w:tcPr>
          <w:p>
            <w:r>
              <w:t>Tasarruf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Trafik kuralları</w:t>
            </w:r>
          </w:p>
        </w:tc>
        <w:tc>
          <w:tcPr>
            <w:tcW w:type="dxa" w:w="1728"/>
          </w:tcPr>
          <w:p>
            <w:r>
              <w:t>Trafik kuralları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Hak ve sorumluluklar</w:t>
            </w:r>
          </w:p>
        </w:tc>
        <w:tc>
          <w:tcPr>
            <w:tcW w:type="dxa" w:w="1728"/>
          </w:tcPr>
          <w:p>
            <w:r>
              <w:t>Hak ve sorumluluklar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Doğa bilinci</w:t>
            </w:r>
          </w:p>
        </w:tc>
        <w:tc>
          <w:tcPr>
            <w:tcW w:type="dxa" w:w="1728"/>
          </w:tcPr>
          <w:p>
            <w:r>
              <w:t>Doğa bilinci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Dayanışma</w:t>
            </w:r>
          </w:p>
        </w:tc>
        <w:tc>
          <w:tcPr>
            <w:tcW w:type="dxa" w:w="1728"/>
          </w:tcPr>
          <w:p>
            <w:r>
              <w:t>Dayanışma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Değerlendirme</w:t>
            </w:r>
          </w:p>
        </w:tc>
        <w:tc>
          <w:tcPr>
            <w:tcW w:type="dxa" w:w="1728"/>
          </w:tcPr>
          <w:p>
            <w:r>
              <w:t>Değerlendirme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</w:tbl>
    <w:p>
      <w:r>
        <w:br w:type="page"/>
      </w:r>
    </w:p>
    <w:p>
      <w:pPr>
        <w:pStyle w:val="Heading1"/>
      </w:pPr>
      <w:r>
        <w:t>3. Sınıf Fen Bilimleri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Canlılar</w:t>
            </w:r>
          </w:p>
        </w:tc>
        <w:tc>
          <w:tcPr>
            <w:tcW w:type="dxa" w:w="1728"/>
          </w:tcPr>
          <w:p>
            <w:r>
              <w:t>Canlılar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Madde ve özellikleri</w:t>
            </w:r>
          </w:p>
        </w:tc>
        <w:tc>
          <w:tcPr>
            <w:tcW w:type="dxa" w:w="1728"/>
          </w:tcPr>
          <w:p>
            <w:r>
              <w:t>Madde ve özellikleri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Işık ve ses</w:t>
            </w:r>
          </w:p>
        </w:tc>
        <w:tc>
          <w:tcPr>
            <w:tcW w:type="dxa" w:w="1728"/>
          </w:tcPr>
          <w:p>
            <w:r>
              <w:t>Işık ve ses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Dünya ve gökyüzü</w:t>
            </w:r>
          </w:p>
        </w:tc>
        <w:tc>
          <w:tcPr>
            <w:tcW w:type="dxa" w:w="1728"/>
          </w:tcPr>
          <w:p>
            <w:r>
              <w:t>Dünya ve gökyüzü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Su ve hava</w:t>
            </w:r>
          </w:p>
        </w:tc>
        <w:tc>
          <w:tcPr>
            <w:tcW w:type="dxa" w:w="1728"/>
          </w:tcPr>
          <w:p>
            <w:r>
              <w:t>Su ve hava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Enerji kaynakları</w:t>
            </w:r>
          </w:p>
        </w:tc>
        <w:tc>
          <w:tcPr>
            <w:tcW w:type="dxa" w:w="1728"/>
          </w:tcPr>
          <w:p>
            <w:r>
              <w:t>Enerji kaynakları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Çevre bilinci</w:t>
            </w:r>
          </w:p>
        </w:tc>
        <w:tc>
          <w:tcPr>
            <w:tcW w:type="dxa" w:w="1728"/>
          </w:tcPr>
          <w:p>
            <w:r>
              <w:t>Çevre bilinci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Deneyler</w:t>
            </w:r>
          </w:p>
        </w:tc>
        <w:tc>
          <w:tcPr>
            <w:tcW w:type="dxa" w:w="1728"/>
          </w:tcPr>
          <w:p>
            <w:r>
              <w:t>Deneyler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Bilim insanları</w:t>
            </w:r>
          </w:p>
        </w:tc>
        <w:tc>
          <w:tcPr>
            <w:tcW w:type="dxa" w:w="1728"/>
          </w:tcPr>
          <w:p>
            <w:r>
              <w:t>Bilim insanları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Tekrar</w:t>
            </w:r>
          </w:p>
        </w:tc>
        <w:tc>
          <w:tcPr>
            <w:tcW w:type="dxa" w:w="1728"/>
          </w:tcPr>
          <w:p>
            <w:r>
              <w:t>Tekrar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</w:tbl>
    <w:p>
      <w:r>
        <w:br w:type="page"/>
      </w:r>
    </w:p>
    <w:p>
      <w:pPr>
        <w:pStyle w:val="Heading1"/>
      </w:pPr>
      <w:r>
        <w:t>3. Sınıf İngilizce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Selamlaşma</w:t>
            </w:r>
          </w:p>
        </w:tc>
        <w:tc>
          <w:tcPr>
            <w:tcW w:type="dxa" w:w="1728"/>
          </w:tcPr>
          <w:p>
            <w:r>
              <w:t>Selamlaşma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Sayılar</w:t>
            </w:r>
          </w:p>
        </w:tc>
        <w:tc>
          <w:tcPr>
            <w:tcW w:type="dxa" w:w="1728"/>
          </w:tcPr>
          <w:p>
            <w:r>
              <w:t>Sayılar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Renkler</w:t>
            </w:r>
          </w:p>
        </w:tc>
        <w:tc>
          <w:tcPr>
            <w:tcW w:type="dxa" w:w="1728"/>
          </w:tcPr>
          <w:p>
            <w:r>
              <w:t>Renkler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Aile</w:t>
            </w:r>
          </w:p>
        </w:tc>
        <w:tc>
          <w:tcPr>
            <w:tcW w:type="dxa" w:w="1728"/>
          </w:tcPr>
          <w:p>
            <w:r>
              <w:t>Aile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Hayvanlar</w:t>
            </w:r>
          </w:p>
        </w:tc>
        <w:tc>
          <w:tcPr>
            <w:tcW w:type="dxa" w:w="1728"/>
          </w:tcPr>
          <w:p>
            <w:r>
              <w:t>Hayvanlar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Eşyalar</w:t>
            </w:r>
          </w:p>
        </w:tc>
        <w:tc>
          <w:tcPr>
            <w:tcW w:type="dxa" w:w="1728"/>
          </w:tcPr>
          <w:p>
            <w:r>
              <w:t>Eşyalar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Meyveler</w:t>
            </w:r>
          </w:p>
        </w:tc>
        <w:tc>
          <w:tcPr>
            <w:tcW w:type="dxa" w:w="1728"/>
          </w:tcPr>
          <w:p>
            <w:r>
              <w:t>Meyveler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Kıyafetler</w:t>
            </w:r>
          </w:p>
        </w:tc>
        <w:tc>
          <w:tcPr>
            <w:tcW w:type="dxa" w:w="1728"/>
          </w:tcPr>
          <w:p>
            <w:r>
              <w:t>Kıyafetler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Hava durumu</w:t>
            </w:r>
          </w:p>
        </w:tc>
        <w:tc>
          <w:tcPr>
            <w:tcW w:type="dxa" w:w="1728"/>
          </w:tcPr>
          <w:p>
            <w:r>
              <w:t>Hava durumu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Genel tekrar</w:t>
            </w:r>
          </w:p>
        </w:tc>
        <w:tc>
          <w:tcPr>
            <w:tcW w:type="dxa" w:w="1728"/>
          </w:tcPr>
          <w:p>
            <w:r>
              <w:t>Genel tekrar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</w:tbl>
    <w:p>
      <w:r>
        <w:br w:type="page"/>
      </w:r>
    </w:p>
    <w:p>
      <w:pPr>
        <w:pStyle w:val="Heading1"/>
      </w:pPr>
      <w:r>
        <w:t>3. Sınıf Görsel Sanatlar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Çizgi çalışmaları</w:t>
            </w:r>
          </w:p>
        </w:tc>
        <w:tc>
          <w:tcPr>
            <w:tcW w:type="dxa" w:w="1728"/>
          </w:tcPr>
          <w:p>
            <w:r>
              <w:t>Çizgi çalışmaları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Boyama</w:t>
            </w:r>
          </w:p>
        </w:tc>
        <w:tc>
          <w:tcPr>
            <w:tcW w:type="dxa" w:w="1728"/>
          </w:tcPr>
          <w:p>
            <w:r>
              <w:t>Boyama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Origami</w:t>
            </w:r>
          </w:p>
        </w:tc>
        <w:tc>
          <w:tcPr>
            <w:tcW w:type="dxa" w:w="1728"/>
          </w:tcPr>
          <w:p>
            <w:r>
              <w:t>Origami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Kolaj</w:t>
            </w:r>
          </w:p>
        </w:tc>
        <w:tc>
          <w:tcPr>
            <w:tcW w:type="dxa" w:w="1728"/>
          </w:tcPr>
          <w:p>
            <w:r>
              <w:t>Kolaj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Desen</w:t>
            </w:r>
          </w:p>
        </w:tc>
        <w:tc>
          <w:tcPr>
            <w:tcW w:type="dxa" w:w="1728"/>
          </w:tcPr>
          <w:p>
            <w:r>
              <w:t>Desen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Heykelcik</w:t>
            </w:r>
          </w:p>
        </w:tc>
        <w:tc>
          <w:tcPr>
            <w:tcW w:type="dxa" w:w="1728"/>
          </w:tcPr>
          <w:p>
            <w:r>
              <w:t>Heykelcik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Poster hazırlama</w:t>
            </w:r>
          </w:p>
        </w:tc>
        <w:tc>
          <w:tcPr>
            <w:tcW w:type="dxa" w:w="1728"/>
          </w:tcPr>
          <w:p>
            <w:r>
              <w:t>Poster hazırlama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Afis tasarımı</w:t>
            </w:r>
          </w:p>
        </w:tc>
        <w:tc>
          <w:tcPr>
            <w:tcW w:type="dxa" w:w="1728"/>
          </w:tcPr>
          <w:p>
            <w:r>
              <w:t>Afis tasarımı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Sergi hazırlığı</w:t>
            </w:r>
          </w:p>
        </w:tc>
        <w:tc>
          <w:tcPr>
            <w:tcW w:type="dxa" w:w="1728"/>
          </w:tcPr>
          <w:p>
            <w:r>
              <w:t>Sergi hazırlığı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Değerlendirme</w:t>
            </w:r>
          </w:p>
        </w:tc>
        <w:tc>
          <w:tcPr>
            <w:tcW w:type="dxa" w:w="1728"/>
          </w:tcPr>
          <w:p>
            <w:r>
              <w:t>Değerlendirme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</w:tbl>
    <w:p>
      <w:r>
        <w:br w:type="page"/>
      </w:r>
    </w:p>
    <w:p>
      <w:pPr>
        <w:pStyle w:val="Heading1"/>
      </w:pPr>
      <w:r>
        <w:t>3. Sınıf Müzik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Ritim çalışmaları</w:t>
            </w:r>
          </w:p>
        </w:tc>
        <w:tc>
          <w:tcPr>
            <w:tcW w:type="dxa" w:w="1728"/>
          </w:tcPr>
          <w:p>
            <w:r>
              <w:t>Ritim çalışmaları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Şarkı öğrenme</w:t>
            </w:r>
          </w:p>
        </w:tc>
        <w:tc>
          <w:tcPr>
            <w:tcW w:type="dxa" w:w="1728"/>
          </w:tcPr>
          <w:p>
            <w:r>
              <w:t>Şarkı öğrenme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Nefes egzersizi</w:t>
            </w:r>
          </w:p>
        </w:tc>
        <w:tc>
          <w:tcPr>
            <w:tcW w:type="dxa" w:w="1728"/>
          </w:tcPr>
          <w:p>
            <w:r>
              <w:t>Nefes egzersizi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Müzik aletleri</w:t>
            </w:r>
          </w:p>
        </w:tc>
        <w:tc>
          <w:tcPr>
            <w:tcW w:type="dxa" w:w="1728"/>
          </w:tcPr>
          <w:p>
            <w:r>
              <w:t>Müzik aletleri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Koro çalışmaları</w:t>
            </w:r>
          </w:p>
        </w:tc>
        <w:tc>
          <w:tcPr>
            <w:tcW w:type="dxa" w:w="1728"/>
          </w:tcPr>
          <w:p>
            <w:r>
              <w:t>Koro çalışmaları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Nota tanıma</w:t>
            </w:r>
          </w:p>
        </w:tc>
        <w:tc>
          <w:tcPr>
            <w:tcW w:type="dxa" w:w="1728"/>
          </w:tcPr>
          <w:p>
            <w:r>
              <w:t>Nota tanıma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Basit ezgiler</w:t>
            </w:r>
          </w:p>
        </w:tc>
        <w:tc>
          <w:tcPr>
            <w:tcW w:type="dxa" w:w="1728"/>
          </w:tcPr>
          <w:p>
            <w:r>
              <w:t>Basit ezgiler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Müzik ve hareket</w:t>
            </w:r>
          </w:p>
        </w:tc>
        <w:tc>
          <w:tcPr>
            <w:tcW w:type="dxa" w:w="1728"/>
          </w:tcPr>
          <w:p>
            <w:r>
              <w:t>Müzik ve hareket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Şarkı tekrarları</w:t>
            </w:r>
          </w:p>
        </w:tc>
        <w:tc>
          <w:tcPr>
            <w:tcW w:type="dxa" w:w="1728"/>
          </w:tcPr>
          <w:p>
            <w:r>
              <w:t>Şarkı tekrarları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Konser</w:t>
            </w:r>
          </w:p>
        </w:tc>
        <w:tc>
          <w:tcPr>
            <w:tcW w:type="dxa" w:w="1728"/>
          </w:tcPr>
          <w:p>
            <w:r>
              <w:t>Konser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</w:tbl>
    <w:p>
      <w:r>
        <w:br w:type="page"/>
      </w:r>
    </w:p>
    <w:p>
      <w:pPr>
        <w:pStyle w:val="Heading1"/>
      </w:pPr>
      <w:r>
        <w:t>3. Sınıf Beden Eğitimi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Koşu ve denge</w:t>
            </w:r>
          </w:p>
        </w:tc>
        <w:tc>
          <w:tcPr>
            <w:tcW w:type="dxa" w:w="1728"/>
          </w:tcPr>
          <w:p>
            <w:r>
              <w:t>Koşu ve denge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Grup oyunları</w:t>
            </w:r>
          </w:p>
        </w:tc>
        <w:tc>
          <w:tcPr>
            <w:tcW w:type="dxa" w:w="1728"/>
          </w:tcPr>
          <w:p>
            <w:r>
              <w:t>Grup oyunları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Atlama çalışmaları</w:t>
            </w:r>
          </w:p>
        </w:tc>
        <w:tc>
          <w:tcPr>
            <w:tcW w:type="dxa" w:w="1728"/>
          </w:tcPr>
          <w:p>
            <w:r>
              <w:t>Atlama çalışmaları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Dayanıklılık</w:t>
            </w:r>
          </w:p>
        </w:tc>
        <w:tc>
          <w:tcPr>
            <w:tcW w:type="dxa" w:w="1728"/>
          </w:tcPr>
          <w:p>
            <w:r>
              <w:t>Dayanıklılık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Top oyunları</w:t>
            </w:r>
          </w:p>
        </w:tc>
        <w:tc>
          <w:tcPr>
            <w:tcW w:type="dxa" w:w="1728"/>
          </w:tcPr>
          <w:p>
            <w:r>
              <w:t>Top oyunları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Esneme</w:t>
            </w:r>
          </w:p>
        </w:tc>
        <w:tc>
          <w:tcPr>
            <w:tcW w:type="dxa" w:w="1728"/>
          </w:tcPr>
          <w:p>
            <w:r>
              <w:t>Esneme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Sprint</w:t>
            </w:r>
          </w:p>
        </w:tc>
        <w:tc>
          <w:tcPr>
            <w:tcW w:type="dxa" w:w="1728"/>
          </w:tcPr>
          <w:p>
            <w:r>
              <w:t>Sprint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Takım oyunları</w:t>
            </w:r>
          </w:p>
        </w:tc>
        <w:tc>
          <w:tcPr>
            <w:tcW w:type="dxa" w:w="1728"/>
          </w:tcPr>
          <w:p>
            <w:r>
              <w:t>Takım oyunları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Dans ve ritim</w:t>
            </w:r>
          </w:p>
        </w:tc>
        <w:tc>
          <w:tcPr>
            <w:tcW w:type="dxa" w:w="1728"/>
          </w:tcPr>
          <w:p>
            <w:r>
              <w:t>Dans ve ritim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Yıl sonu şenliği</w:t>
            </w:r>
          </w:p>
        </w:tc>
        <w:tc>
          <w:tcPr>
            <w:tcW w:type="dxa" w:w="1728"/>
          </w:tcPr>
          <w:p>
            <w:r>
              <w:t>Yıl sonu şenliği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</w:tbl>
    <w:p>
      <w:r>
        <w:br w:type="page"/>
      </w:r>
    </w:p>
    <w:p>
      <w:pPr>
        <w:pStyle w:val="Heading1"/>
      </w:pPr>
      <w:r>
        <w:t>3. Sınıf Serbest Etkinlikler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Tanışma</w:t>
            </w:r>
          </w:p>
        </w:tc>
        <w:tc>
          <w:tcPr>
            <w:tcW w:type="dxa" w:w="1728"/>
          </w:tcPr>
          <w:p>
            <w:r>
              <w:t>Tanışma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Grup çalışmaları</w:t>
            </w:r>
          </w:p>
        </w:tc>
        <w:tc>
          <w:tcPr>
            <w:tcW w:type="dxa" w:w="1728"/>
          </w:tcPr>
          <w:p>
            <w:r>
              <w:t>Grup çalışmaları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Drama</w:t>
            </w:r>
          </w:p>
        </w:tc>
        <w:tc>
          <w:tcPr>
            <w:tcW w:type="dxa" w:w="1728"/>
          </w:tcPr>
          <w:p>
            <w:r>
              <w:t>Drama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Sunum</w:t>
            </w:r>
          </w:p>
        </w:tc>
        <w:tc>
          <w:tcPr>
            <w:tcW w:type="dxa" w:w="1728"/>
          </w:tcPr>
          <w:p>
            <w:r>
              <w:t>Sunum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El işi</w:t>
            </w:r>
          </w:p>
        </w:tc>
        <w:tc>
          <w:tcPr>
            <w:tcW w:type="dxa" w:w="1728"/>
          </w:tcPr>
          <w:p>
            <w:r>
              <w:t>El işi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Takım oyunları</w:t>
            </w:r>
          </w:p>
        </w:tc>
        <w:tc>
          <w:tcPr>
            <w:tcW w:type="dxa" w:w="1728"/>
          </w:tcPr>
          <w:p>
            <w:r>
              <w:t>Takım oyunları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Zeka oyunları</w:t>
            </w:r>
          </w:p>
        </w:tc>
        <w:tc>
          <w:tcPr>
            <w:tcW w:type="dxa" w:w="1728"/>
          </w:tcPr>
          <w:p>
            <w:r>
              <w:t>Zeka oyunları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Sosyal projeler</w:t>
            </w:r>
          </w:p>
        </w:tc>
        <w:tc>
          <w:tcPr>
            <w:tcW w:type="dxa" w:w="1728"/>
          </w:tcPr>
          <w:p>
            <w:r>
              <w:t>Sosyal projeler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Sohbet halkası</w:t>
            </w:r>
          </w:p>
        </w:tc>
        <w:tc>
          <w:tcPr>
            <w:tcW w:type="dxa" w:w="1728"/>
          </w:tcPr>
          <w:p>
            <w:r>
              <w:t>Sohbet halkası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Piknik / Sergi</w:t>
            </w:r>
          </w:p>
        </w:tc>
        <w:tc>
          <w:tcPr>
            <w:tcW w:type="dxa" w:w="1728"/>
          </w:tcPr>
          <w:p>
            <w:r>
              <w:t>Piknik / Sergi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Defter, kitap, araçlar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